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8D53" w14:textId="5F53DEE0" w:rsidR="00D03929" w:rsidRPr="00D03929" w:rsidRDefault="00D03929" w:rsidP="00D03929">
      <w:pPr>
        <w:pStyle w:val="Nagwek1"/>
        <w:spacing w:before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l-PL"/>
        </w:rPr>
        <w:t>Załącznik nr</w:t>
      </w:r>
      <w:r w:rsidR="00FA3ECA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l-PL"/>
        </w:rPr>
        <w:t xml:space="preserve"> 2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l-PL"/>
        </w:rPr>
        <w:t xml:space="preserve"> </w:t>
      </w:r>
      <w:r w:rsidRPr="00D03929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l-PL"/>
        </w:rPr>
        <w:t>do Regulaminu rekrutacji i uczestnictwa w projekcie</w:t>
      </w:r>
    </w:p>
    <w:p w14:paraId="7D607A9C" w14:textId="4D2120A7" w:rsidR="00D03929" w:rsidRPr="00D03929" w:rsidRDefault="00D03929" w:rsidP="00D03929">
      <w:pPr>
        <w:pStyle w:val="Nagwek1"/>
        <w:spacing w:before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l-PL"/>
        </w:rPr>
      </w:pPr>
      <w:r w:rsidRPr="00D03929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l-PL"/>
        </w:rPr>
        <w:t>„Małopolskie edukuje”</w:t>
      </w:r>
    </w:p>
    <w:p w14:paraId="563489B9" w14:textId="33D41F56" w:rsidR="00D03929" w:rsidRDefault="00D03929" w:rsidP="00D03929">
      <w:pPr>
        <w:pStyle w:val="Nagwek1"/>
        <w:spacing w:before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l-PL"/>
        </w:rPr>
      </w:pPr>
      <w:r w:rsidRPr="00D03929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l-PL"/>
        </w:rPr>
        <w:t>nr FEMP.06.15</w:t>
      </w:r>
      <w:r w:rsidR="00B2226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l-PL"/>
        </w:rPr>
        <w:t>-</w:t>
      </w:r>
      <w:r w:rsidRPr="00D03929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l-PL"/>
        </w:rPr>
        <w:t>IP.02-0417/24</w:t>
      </w:r>
    </w:p>
    <w:p w14:paraId="074AF500" w14:textId="16A81998" w:rsidR="00A10D31" w:rsidRPr="00B22262" w:rsidRDefault="00000000">
      <w:pPr>
        <w:pStyle w:val="Nagwek1"/>
        <w:rPr>
          <w:rFonts w:ascii="Arial" w:hAnsi="Arial" w:cs="Arial"/>
          <w:color w:val="000000" w:themeColor="text1"/>
          <w:lang w:val="pl-PL"/>
        </w:rPr>
      </w:pPr>
      <w:r w:rsidRPr="00B22262">
        <w:rPr>
          <w:rFonts w:ascii="Arial" w:hAnsi="Arial" w:cs="Arial"/>
          <w:color w:val="000000" w:themeColor="text1"/>
          <w:lang w:val="pl-PL"/>
        </w:rPr>
        <w:t xml:space="preserve">OŚWIADCZENIE </w:t>
      </w:r>
      <w:r w:rsidR="00340BEE" w:rsidRPr="00B22262">
        <w:rPr>
          <w:rFonts w:ascii="Arial" w:hAnsi="Arial" w:cs="Arial"/>
          <w:color w:val="000000" w:themeColor="text1"/>
          <w:lang w:val="pl-PL"/>
        </w:rPr>
        <w:t xml:space="preserve">KANDYDATA/KI </w:t>
      </w:r>
      <w:r w:rsidR="00B22262" w:rsidRPr="00B22262">
        <w:rPr>
          <w:rFonts w:ascii="Arial" w:hAnsi="Arial" w:cs="Arial"/>
          <w:color w:val="000000" w:themeColor="text1"/>
          <w:lang w:val="pl-PL"/>
        </w:rPr>
        <w:t xml:space="preserve"> DO PROJEKTU </w:t>
      </w:r>
    </w:p>
    <w:p w14:paraId="61A5BF6A" w14:textId="62A7946D" w:rsidR="00A10D31" w:rsidRPr="00340BEE" w:rsidRDefault="00000000" w:rsidP="00340BEE">
      <w:pPr>
        <w:spacing w:after="0"/>
        <w:rPr>
          <w:rFonts w:ascii="Arial" w:hAnsi="Arial" w:cs="Arial"/>
          <w:sz w:val="24"/>
          <w:szCs w:val="24"/>
          <w:lang w:val="pl-PL"/>
        </w:rPr>
      </w:pPr>
      <w:r w:rsidRPr="00340BEE">
        <w:rPr>
          <w:rFonts w:ascii="Arial" w:hAnsi="Arial" w:cs="Arial"/>
          <w:sz w:val="24"/>
          <w:szCs w:val="24"/>
          <w:lang w:val="pl-PL"/>
        </w:rPr>
        <w:br/>
      </w:r>
      <w:r w:rsidR="00340BEE">
        <w:rPr>
          <w:rFonts w:ascii="Arial" w:hAnsi="Arial" w:cs="Arial"/>
          <w:sz w:val="24"/>
          <w:szCs w:val="24"/>
          <w:lang w:val="pl-PL"/>
        </w:rPr>
        <w:t xml:space="preserve">   </w:t>
      </w:r>
      <w:r w:rsidR="00D03929" w:rsidRPr="00340BEE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</w:t>
      </w:r>
    </w:p>
    <w:p w14:paraId="44F9BBF3" w14:textId="3A58722C" w:rsidR="00D03929" w:rsidRDefault="00340BEE" w:rsidP="00D03929">
      <w:pPr>
        <w:spacing w:after="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    </w:t>
      </w:r>
      <w:r w:rsidR="00D03929">
        <w:rPr>
          <w:rFonts w:ascii="Arial" w:hAnsi="Arial" w:cs="Arial"/>
          <w:sz w:val="24"/>
          <w:szCs w:val="24"/>
          <w:lang w:val="pl-PL"/>
        </w:rPr>
        <w:t xml:space="preserve">Imię i Nazwisko </w:t>
      </w:r>
      <w:r w:rsidR="00B22262">
        <w:rPr>
          <w:rFonts w:ascii="Arial" w:hAnsi="Arial" w:cs="Arial"/>
          <w:sz w:val="24"/>
          <w:szCs w:val="24"/>
          <w:lang w:val="pl-PL"/>
        </w:rPr>
        <w:t>kandydata/</w:t>
      </w:r>
      <w:proofErr w:type="spellStart"/>
      <w:r w:rsidR="00B22262">
        <w:rPr>
          <w:rFonts w:ascii="Arial" w:hAnsi="Arial" w:cs="Arial"/>
          <w:sz w:val="24"/>
          <w:szCs w:val="24"/>
          <w:lang w:val="pl-PL"/>
        </w:rPr>
        <w:t>tki</w:t>
      </w:r>
      <w:proofErr w:type="spellEnd"/>
      <w:r w:rsidR="00D03929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3D6A5A1B" w14:textId="77777777" w:rsidR="00D03929" w:rsidRDefault="00D03929" w:rsidP="00D03929">
      <w:pPr>
        <w:spacing w:after="0"/>
        <w:rPr>
          <w:rFonts w:ascii="Arial" w:hAnsi="Arial" w:cs="Arial"/>
          <w:sz w:val="24"/>
          <w:szCs w:val="24"/>
          <w:lang w:val="pl-PL"/>
        </w:rPr>
      </w:pPr>
    </w:p>
    <w:p w14:paraId="7155B5AF" w14:textId="4343CFB6" w:rsidR="00D03929" w:rsidRDefault="00340BEE" w:rsidP="00D03929">
      <w:pPr>
        <w:spacing w:after="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   </w:t>
      </w:r>
      <w:r w:rsidR="00D03929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</w:t>
      </w:r>
    </w:p>
    <w:p w14:paraId="42B5E1CC" w14:textId="52A53D4A" w:rsidR="00D03929" w:rsidRDefault="00340BEE" w:rsidP="00D03929">
      <w:pPr>
        <w:spacing w:after="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    </w:t>
      </w:r>
      <w:r w:rsidR="00D03929">
        <w:rPr>
          <w:rFonts w:ascii="Arial" w:hAnsi="Arial" w:cs="Arial"/>
          <w:sz w:val="24"/>
          <w:szCs w:val="24"/>
          <w:lang w:val="pl-PL"/>
        </w:rPr>
        <w:t xml:space="preserve">Adres zamieszkania </w:t>
      </w:r>
    </w:p>
    <w:p w14:paraId="7CB30F7D" w14:textId="77777777" w:rsidR="007D4740" w:rsidRDefault="007D4740" w:rsidP="00D03929">
      <w:pPr>
        <w:spacing w:after="0"/>
        <w:rPr>
          <w:rFonts w:ascii="Arial" w:hAnsi="Arial" w:cs="Arial"/>
          <w:sz w:val="24"/>
          <w:szCs w:val="24"/>
          <w:lang w:val="pl-PL"/>
        </w:rPr>
      </w:pPr>
    </w:p>
    <w:p w14:paraId="6E6F70DE" w14:textId="08DF3B85" w:rsidR="00340BEE" w:rsidRPr="00B22262" w:rsidRDefault="00340BEE" w:rsidP="00340BEE">
      <w:pPr>
        <w:pStyle w:val="Akapitzlist"/>
        <w:numPr>
          <w:ilvl w:val="0"/>
          <w:numId w:val="11"/>
        </w:numPr>
        <w:spacing w:after="0"/>
        <w:ind w:left="284"/>
        <w:rPr>
          <w:rFonts w:ascii="Arial" w:hAnsi="Arial" w:cs="Arial"/>
          <w:sz w:val="24"/>
          <w:szCs w:val="24"/>
          <w:lang w:val="pl-PL"/>
        </w:rPr>
      </w:pPr>
      <w:r w:rsidRPr="00B22262">
        <w:rPr>
          <w:rFonts w:ascii="Arial" w:hAnsi="Arial" w:cs="Arial"/>
          <w:b/>
          <w:bCs/>
          <w:sz w:val="24"/>
          <w:szCs w:val="24"/>
          <w:lang w:val="pl-PL"/>
        </w:rPr>
        <w:t>Oświadczenie dotyczące posiadania niskich umiejętności podstawowych</w:t>
      </w:r>
      <w:r w:rsidR="00B22262" w:rsidRPr="00B22262">
        <w:rPr>
          <w:rFonts w:ascii="Arial" w:hAnsi="Arial" w:cs="Arial"/>
          <w:b/>
          <w:bCs/>
          <w:sz w:val="24"/>
          <w:szCs w:val="24"/>
          <w:lang w:val="pl-PL"/>
        </w:rPr>
        <w:t>.</w:t>
      </w:r>
    </w:p>
    <w:p w14:paraId="0E614686" w14:textId="77777777" w:rsidR="00340BEE" w:rsidRPr="00340BEE" w:rsidRDefault="00340BEE" w:rsidP="00340BEE">
      <w:pPr>
        <w:pStyle w:val="Akapitzlist"/>
        <w:spacing w:after="0"/>
        <w:ind w:left="284"/>
        <w:rPr>
          <w:rFonts w:ascii="Arial" w:hAnsi="Arial" w:cs="Arial"/>
          <w:sz w:val="24"/>
          <w:szCs w:val="24"/>
          <w:lang w:val="pl-PL"/>
        </w:rPr>
      </w:pPr>
    </w:p>
    <w:p w14:paraId="7634621F" w14:textId="77777777" w:rsidR="00B22262" w:rsidRDefault="00D03929" w:rsidP="00B22262">
      <w:pPr>
        <w:ind w:firstLine="72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</w:t>
      </w:r>
      <w:r w:rsidRPr="00D03929">
        <w:rPr>
          <w:rFonts w:ascii="Arial" w:hAnsi="Arial" w:cs="Arial"/>
          <w:sz w:val="24"/>
          <w:szCs w:val="24"/>
          <w:lang w:val="pl-PL"/>
        </w:rPr>
        <w:t>świadczam, że posiadam niskie umiejętności</w:t>
      </w:r>
      <w:r w:rsidR="00B22262" w:rsidRPr="00B22262">
        <w:rPr>
          <w:rFonts w:ascii="Arial" w:hAnsi="Arial" w:cs="Arial"/>
          <w:sz w:val="24"/>
          <w:szCs w:val="24"/>
          <w:lang w:val="pl-PL"/>
        </w:rPr>
        <w:t xml:space="preserve"> podstawowe</w:t>
      </w:r>
      <w:r w:rsidR="00B22262">
        <w:rPr>
          <w:rFonts w:ascii="Arial" w:hAnsi="Arial" w:cs="Arial"/>
          <w:sz w:val="24"/>
          <w:szCs w:val="24"/>
          <w:lang w:val="pl-PL"/>
        </w:rPr>
        <w:t xml:space="preserve"> tzn.</w:t>
      </w:r>
      <w:r w:rsidR="00B22262" w:rsidRPr="00B22262">
        <w:rPr>
          <w:rFonts w:ascii="Arial" w:hAnsi="Arial" w:cs="Arial"/>
          <w:sz w:val="24"/>
          <w:szCs w:val="24"/>
          <w:lang w:val="pl-PL"/>
        </w:rPr>
        <w:t xml:space="preserve"> zdolności w zakresie rozumienia i tworzenia informacji, rozwijania i wykorzystania myślenia matematycznego oraz korzystania z technologii cyfrowych na podstawie zalecenia Rady z dnia 19 grudnia 2016 r. w sprawie ścieżek poprawy umiejętności: nowe możliwości dla dorosłych (Dz. Urz. UE C 484 z 24.12.2016, str. 1);</w:t>
      </w:r>
      <w:r w:rsidRPr="00D03929">
        <w:rPr>
          <w:rFonts w:ascii="Arial" w:hAnsi="Arial" w:cs="Arial"/>
          <w:sz w:val="24"/>
          <w:szCs w:val="24"/>
          <w:lang w:val="pl-PL"/>
        </w:rPr>
        <w:br/>
      </w:r>
    </w:p>
    <w:p w14:paraId="2508AA51" w14:textId="4DC0BD8B" w:rsidR="007D4740" w:rsidRDefault="00000000" w:rsidP="00B22262">
      <w:pPr>
        <w:ind w:firstLine="720"/>
        <w:rPr>
          <w:rFonts w:ascii="Arial" w:hAnsi="Arial" w:cs="Arial"/>
          <w:sz w:val="24"/>
          <w:szCs w:val="24"/>
          <w:lang w:val="pl-PL"/>
        </w:rPr>
      </w:pPr>
      <w:r w:rsidRPr="00D03929">
        <w:rPr>
          <w:rFonts w:ascii="Arial" w:hAnsi="Arial" w:cs="Arial"/>
          <w:sz w:val="24"/>
          <w:szCs w:val="24"/>
          <w:lang w:val="pl-PL"/>
        </w:rPr>
        <w:br/>
        <w:t>........................</w:t>
      </w:r>
      <w:r w:rsidR="00D03929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………………………………</w:t>
      </w:r>
      <w:r w:rsidRPr="00D03929">
        <w:rPr>
          <w:rFonts w:ascii="Arial" w:hAnsi="Arial" w:cs="Arial"/>
          <w:sz w:val="24"/>
          <w:szCs w:val="24"/>
          <w:lang w:val="pl-PL"/>
        </w:rPr>
        <w:br/>
        <w:t xml:space="preserve">Data </w:t>
      </w:r>
      <w:r w:rsidR="00D03929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Podpis </w:t>
      </w:r>
      <w:r w:rsidR="007D4740">
        <w:rPr>
          <w:rFonts w:ascii="Arial" w:hAnsi="Arial" w:cs="Arial"/>
          <w:sz w:val="24"/>
          <w:szCs w:val="24"/>
          <w:lang w:val="pl-PL"/>
        </w:rPr>
        <w:t>Kandydata</w:t>
      </w:r>
      <w:r w:rsidR="00D03929">
        <w:rPr>
          <w:rFonts w:ascii="Arial" w:hAnsi="Arial" w:cs="Arial"/>
          <w:sz w:val="24"/>
          <w:szCs w:val="24"/>
          <w:lang w:val="pl-PL"/>
        </w:rPr>
        <w:t>/</w:t>
      </w:r>
      <w:proofErr w:type="spellStart"/>
      <w:r w:rsidR="007D4740">
        <w:rPr>
          <w:rFonts w:ascii="Arial" w:hAnsi="Arial" w:cs="Arial"/>
          <w:sz w:val="24"/>
          <w:szCs w:val="24"/>
          <w:lang w:val="pl-PL"/>
        </w:rPr>
        <w:t>tki</w:t>
      </w:r>
      <w:proofErr w:type="spellEnd"/>
      <w:r w:rsidR="00D03929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6842FD38" w14:textId="77777777" w:rsidR="00B22262" w:rsidRDefault="00B22262" w:rsidP="00B22262">
      <w:pPr>
        <w:pStyle w:val="Akapitzlist"/>
        <w:ind w:left="284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E8EE13B" w14:textId="282D2DCE" w:rsidR="007D4740" w:rsidRPr="00B22262" w:rsidRDefault="007D4740" w:rsidP="007D4740">
      <w:pPr>
        <w:pStyle w:val="Akapitzlist"/>
        <w:numPr>
          <w:ilvl w:val="0"/>
          <w:numId w:val="11"/>
        </w:numPr>
        <w:ind w:left="284"/>
        <w:rPr>
          <w:rFonts w:ascii="Arial" w:hAnsi="Arial" w:cs="Arial"/>
          <w:b/>
          <w:bCs/>
          <w:sz w:val="24"/>
          <w:szCs w:val="24"/>
          <w:lang w:val="pl-PL"/>
        </w:rPr>
      </w:pPr>
      <w:r w:rsidRPr="00B22262">
        <w:rPr>
          <w:rFonts w:ascii="Arial" w:hAnsi="Arial" w:cs="Arial"/>
          <w:b/>
          <w:bCs/>
          <w:sz w:val="24"/>
          <w:szCs w:val="24"/>
          <w:lang w:val="pl-PL"/>
        </w:rPr>
        <w:t>Oświadczenie dotyczące deklaracji podnoszenia i uzupełniania umiejętności oraz kompetencji</w:t>
      </w:r>
      <w:r w:rsidR="00B22262" w:rsidRPr="00B22262">
        <w:rPr>
          <w:rFonts w:ascii="Arial" w:hAnsi="Arial" w:cs="Arial"/>
          <w:b/>
          <w:bCs/>
          <w:sz w:val="24"/>
          <w:szCs w:val="24"/>
          <w:lang w:val="pl-PL"/>
        </w:rPr>
        <w:t>.</w:t>
      </w:r>
    </w:p>
    <w:p w14:paraId="737C0CB7" w14:textId="77777777" w:rsidR="007D4740" w:rsidRDefault="007D4740" w:rsidP="007D4740">
      <w:pPr>
        <w:pStyle w:val="Akapitzlist"/>
        <w:ind w:left="284"/>
        <w:rPr>
          <w:rFonts w:ascii="Arial" w:hAnsi="Arial" w:cs="Arial"/>
          <w:b/>
          <w:bCs/>
          <w:sz w:val="28"/>
          <w:szCs w:val="28"/>
          <w:lang w:val="pl-PL"/>
        </w:rPr>
      </w:pPr>
    </w:p>
    <w:p w14:paraId="6CC31081" w14:textId="6AF9BFC9" w:rsidR="007D4740" w:rsidRDefault="007D4740" w:rsidP="007D4740">
      <w:pPr>
        <w:pStyle w:val="Akapitzlist"/>
        <w:ind w:left="284" w:firstLine="436"/>
        <w:rPr>
          <w:rFonts w:ascii="Arial" w:hAnsi="Arial" w:cs="Arial"/>
          <w:sz w:val="24"/>
          <w:szCs w:val="24"/>
          <w:lang w:val="pl-PL"/>
        </w:rPr>
      </w:pPr>
      <w:r w:rsidRPr="007D4740">
        <w:rPr>
          <w:rFonts w:ascii="Arial" w:hAnsi="Arial" w:cs="Arial"/>
          <w:sz w:val="24"/>
          <w:szCs w:val="24"/>
          <w:lang w:val="pl-PL"/>
        </w:rPr>
        <w:t>Oświadczam, że zgłaszam z własnej inicjatywy chęć podnoszenia oraz uzupełniania moich umiejętności i kompetencji.</w:t>
      </w:r>
    </w:p>
    <w:p w14:paraId="3DBF0122" w14:textId="77777777" w:rsidR="007D4740" w:rsidRPr="007D4740" w:rsidRDefault="007D4740" w:rsidP="007D4740">
      <w:pPr>
        <w:pStyle w:val="Akapitzlist"/>
        <w:ind w:left="284" w:firstLine="436"/>
        <w:rPr>
          <w:rFonts w:ascii="Arial" w:hAnsi="Arial" w:cs="Arial"/>
          <w:sz w:val="24"/>
          <w:szCs w:val="24"/>
          <w:lang w:val="pl-PL"/>
        </w:rPr>
      </w:pPr>
    </w:p>
    <w:p w14:paraId="125D090C" w14:textId="77777777" w:rsidR="007D4740" w:rsidRPr="007D4740" w:rsidRDefault="007D4740" w:rsidP="007D4740">
      <w:pPr>
        <w:pStyle w:val="Akapitzlist"/>
        <w:ind w:left="284"/>
        <w:rPr>
          <w:rFonts w:ascii="Arial" w:hAnsi="Arial" w:cs="Arial"/>
          <w:sz w:val="24"/>
          <w:szCs w:val="24"/>
          <w:lang w:val="pl-PL"/>
        </w:rPr>
      </w:pPr>
      <w:r w:rsidRPr="007D4740">
        <w:rPr>
          <w:rFonts w:ascii="Arial" w:hAnsi="Arial" w:cs="Arial"/>
          <w:sz w:val="24"/>
          <w:szCs w:val="24"/>
          <w:lang w:val="pl-PL"/>
        </w:rPr>
        <w:t>Oświadczenie składam w związku z ubieganiem się o udział w projekcie „Małopolskie edukuje”, nr FEMP.06.15.IP.02-0417/24.</w:t>
      </w:r>
    </w:p>
    <w:p w14:paraId="0F626B72" w14:textId="77777777" w:rsidR="00B22262" w:rsidRPr="00B22262" w:rsidRDefault="00B22262" w:rsidP="00B22262">
      <w:pPr>
        <w:rPr>
          <w:rFonts w:ascii="Arial" w:hAnsi="Arial" w:cs="Arial"/>
          <w:sz w:val="24"/>
          <w:szCs w:val="24"/>
          <w:lang w:val="pl-PL"/>
        </w:rPr>
      </w:pPr>
    </w:p>
    <w:p w14:paraId="6CC07AFC" w14:textId="7415498D" w:rsidR="007D4740" w:rsidRPr="007D4740" w:rsidRDefault="007D4740" w:rsidP="007D4740">
      <w:pPr>
        <w:pStyle w:val="Akapitzlist"/>
        <w:ind w:left="284"/>
        <w:rPr>
          <w:rFonts w:ascii="Arial" w:hAnsi="Arial" w:cs="Arial"/>
          <w:sz w:val="24"/>
          <w:szCs w:val="24"/>
          <w:lang w:val="pl-PL"/>
        </w:rPr>
      </w:pPr>
      <w:r w:rsidRPr="007D4740">
        <w:rPr>
          <w:rFonts w:ascii="Arial" w:hAnsi="Arial" w:cs="Arial"/>
          <w:sz w:val="24"/>
          <w:szCs w:val="24"/>
          <w:lang w:val="pl-PL"/>
        </w:rPr>
        <w:t>........................                                                     ………………………………</w:t>
      </w:r>
      <w:r>
        <w:rPr>
          <w:rFonts w:ascii="Arial" w:hAnsi="Arial" w:cs="Arial"/>
          <w:sz w:val="24"/>
          <w:szCs w:val="24"/>
          <w:lang w:val="pl-PL"/>
        </w:rPr>
        <w:t>..</w:t>
      </w:r>
    </w:p>
    <w:p w14:paraId="2DFD34E0" w14:textId="2E2F8CD7" w:rsidR="007D4740" w:rsidRPr="007D4740" w:rsidRDefault="007D4740" w:rsidP="007D4740">
      <w:pPr>
        <w:pStyle w:val="Akapitzlist"/>
        <w:ind w:left="284"/>
        <w:rPr>
          <w:rFonts w:ascii="Arial" w:hAnsi="Arial" w:cs="Arial"/>
          <w:sz w:val="24"/>
          <w:szCs w:val="24"/>
          <w:lang w:val="pl-PL"/>
        </w:rPr>
      </w:pPr>
      <w:r w:rsidRPr="007D4740">
        <w:rPr>
          <w:rFonts w:ascii="Arial" w:hAnsi="Arial" w:cs="Arial"/>
          <w:sz w:val="24"/>
          <w:szCs w:val="24"/>
          <w:lang w:val="pl-PL"/>
        </w:rPr>
        <w:t xml:space="preserve">Data                                                                            Podpis </w:t>
      </w:r>
      <w:r>
        <w:rPr>
          <w:rFonts w:ascii="Arial" w:hAnsi="Arial" w:cs="Arial"/>
          <w:sz w:val="24"/>
          <w:szCs w:val="24"/>
          <w:lang w:val="pl-PL"/>
        </w:rPr>
        <w:t>Kandydata/</w:t>
      </w:r>
      <w:proofErr w:type="spellStart"/>
      <w:r>
        <w:rPr>
          <w:rFonts w:ascii="Arial" w:hAnsi="Arial" w:cs="Arial"/>
          <w:sz w:val="24"/>
          <w:szCs w:val="24"/>
          <w:lang w:val="pl-PL"/>
        </w:rPr>
        <w:t>tki</w:t>
      </w:r>
      <w:proofErr w:type="spellEnd"/>
    </w:p>
    <w:sectPr w:rsidR="007D4740" w:rsidRPr="007D4740" w:rsidSect="007205FC">
      <w:headerReference w:type="default" r:id="rId8"/>
      <w:pgSz w:w="12240" w:h="15840"/>
      <w:pgMar w:top="1440" w:right="1800" w:bottom="1440" w:left="1800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51BA" w14:textId="77777777" w:rsidR="0009472A" w:rsidRDefault="0009472A" w:rsidP="00D03929">
      <w:pPr>
        <w:spacing w:after="0" w:line="240" w:lineRule="auto"/>
      </w:pPr>
      <w:r>
        <w:separator/>
      </w:r>
    </w:p>
  </w:endnote>
  <w:endnote w:type="continuationSeparator" w:id="0">
    <w:p w14:paraId="7B26D0D6" w14:textId="77777777" w:rsidR="0009472A" w:rsidRDefault="0009472A" w:rsidP="00D0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D628" w14:textId="77777777" w:rsidR="0009472A" w:rsidRDefault="0009472A" w:rsidP="00D03929">
      <w:pPr>
        <w:spacing w:after="0" w:line="240" w:lineRule="auto"/>
      </w:pPr>
      <w:r>
        <w:separator/>
      </w:r>
    </w:p>
  </w:footnote>
  <w:footnote w:type="continuationSeparator" w:id="0">
    <w:p w14:paraId="58CA1A43" w14:textId="77777777" w:rsidR="0009472A" w:rsidRDefault="0009472A" w:rsidP="00D03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4ECE" w14:textId="396EDE88" w:rsidR="00D03929" w:rsidRDefault="007205FC" w:rsidP="00D03929">
    <w:pPr>
      <w:pStyle w:val="Nagwek"/>
      <w:jc w:val="center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D5BDD6C" wp14:editId="526ECFBA">
          <wp:simplePos x="0" y="0"/>
          <wp:positionH relativeFrom="margin">
            <wp:align>left</wp:align>
          </wp:positionH>
          <wp:positionV relativeFrom="paragraph">
            <wp:posOffset>111125</wp:posOffset>
          </wp:positionV>
          <wp:extent cx="5753100" cy="608330"/>
          <wp:effectExtent l="0" t="0" r="0" b="0"/>
          <wp:wrapTight wrapText="bothSides">
            <wp:wrapPolygon edited="0">
              <wp:start x="787" y="2029"/>
              <wp:lineTo x="358" y="4735"/>
              <wp:lineTo x="143" y="8117"/>
              <wp:lineTo x="143" y="14205"/>
              <wp:lineTo x="429" y="17587"/>
              <wp:lineTo x="644" y="18939"/>
              <wp:lineTo x="1287" y="18939"/>
              <wp:lineTo x="21385" y="16910"/>
              <wp:lineTo x="21385" y="8117"/>
              <wp:lineTo x="13589" y="4058"/>
              <wp:lineTo x="1287" y="2029"/>
              <wp:lineTo x="787" y="2029"/>
            </wp:wrapPolygon>
          </wp:wrapTight>
          <wp:docPr id="20624140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20AFA"/>
    <w:multiLevelType w:val="hybridMultilevel"/>
    <w:tmpl w:val="5270034C"/>
    <w:lvl w:ilvl="0" w:tplc="FD623A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65909"/>
    <w:multiLevelType w:val="hybridMultilevel"/>
    <w:tmpl w:val="A978F32C"/>
    <w:lvl w:ilvl="0" w:tplc="761A3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E51C7"/>
    <w:multiLevelType w:val="hybridMultilevel"/>
    <w:tmpl w:val="29981D08"/>
    <w:lvl w:ilvl="0" w:tplc="314460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311707">
    <w:abstractNumId w:val="8"/>
  </w:num>
  <w:num w:numId="2" w16cid:durableId="216207291">
    <w:abstractNumId w:val="6"/>
  </w:num>
  <w:num w:numId="3" w16cid:durableId="405690191">
    <w:abstractNumId w:val="5"/>
  </w:num>
  <w:num w:numId="4" w16cid:durableId="757290448">
    <w:abstractNumId w:val="4"/>
  </w:num>
  <w:num w:numId="5" w16cid:durableId="235164353">
    <w:abstractNumId w:val="7"/>
  </w:num>
  <w:num w:numId="6" w16cid:durableId="1680303689">
    <w:abstractNumId w:val="3"/>
  </w:num>
  <w:num w:numId="7" w16cid:durableId="356658677">
    <w:abstractNumId w:val="2"/>
  </w:num>
  <w:num w:numId="8" w16cid:durableId="1523279200">
    <w:abstractNumId w:val="1"/>
  </w:num>
  <w:num w:numId="9" w16cid:durableId="1640497616">
    <w:abstractNumId w:val="0"/>
  </w:num>
  <w:num w:numId="10" w16cid:durableId="98532302">
    <w:abstractNumId w:val="10"/>
  </w:num>
  <w:num w:numId="11" w16cid:durableId="1718166651">
    <w:abstractNumId w:val="9"/>
  </w:num>
  <w:num w:numId="12" w16cid:durableId="8127216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72A"/>
    <w:rsid w:val="0015074B"/>
    <w:rsid w:val="0029639D"/>
    <w:rsid w:val="00326F90"/>
    <w:rsid w:val="00340BEE"/>
    <w:rsid w:val="00584E76"/>
    <w:rsid w:val="005B2E14"/>
    <w:rsid w:val="007205FC"/>
    <w:rsid w:val="007D4740"/>
    <w:rsid w:val="00803ADE"/>
    <w:rsid w:val="00942D36"/>
    <w:rsid w:val="00A10D31"/>
    <w:rsid w:val="00AA1D8D"/>
    <w:rsid w:val="00B22262"/>
    <w:rsid w:val="00B47730"/>
    <w:rsid w:val="00C348CE"/>
    <w:rsid w:val="00CB0664"/>
    <w:rsid w:val="00D03929"/>
    <w:rsid w:val="00F87BC9"/>
    <w:rsid w:val="00FA3E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02D"/>
  <w14:defaultImageDpi w14:val="300"/>
  <w15:docId w15:val="{8EE4312F-CA0C-43EB-A9A4-449B78D5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Projekty Unijne</cp:lastModifiedBy>
  <cp:revision>6</cp:revision>
  <dcterms:created xsi:type="dcterms:W3CDTF">2025-11-24T10:01:00Z</dcterms:created>
  <dcterms:modified xsi:type="dcterms:W3CDTF">2025-11-28T13:39:00Z</dcterms:modified>
  <cp:category/>
</cp:coreProperties>
</file>